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Style w:val="cat-OrganizationNamegrp-12rplc-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(страховая медицинская компания) (ИНН </w:t>
      </w:r>
      <w:r>
        <w:rPr>
          <w:rFonts w:ascii="Times New Roman" w:eastAsia="Times New Roman" w:hAnsi="Times New Roman" w:cs="Times New Roman"/>
          <w:sz w:val="28"/>
          <w:szCs w:val="28"/>
        </w:rPr>
        <w:t>6685000585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661218183366)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имущественного вреда, причиненного преступлением,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232.2, 232.4 Гражданского процессуального кодекса Российской Федерации,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Style w:val="cat-OrganizationNamegrp-12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(страховая медицинская компания) к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возмещении имущественного вреда, причиненного преступлением,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(страховая медицинская компания)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имущественного вреда, причиненного преступлением (приговор Синарского районного суда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1-117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Style w:val="cat-Sumgrp-11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 Сургутского судебного района города окружного значения Сургута.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</w:t>
      </w:r>
      <w:r>
        <w:rPr>
          <w:rFonts w:ascii="Times New Roman" w:eastAsia="Times New Roman" w:hAnsi="Times New Roman" w:cs="Times New Roman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 </w:t>
      </w:r>
      <w:r>
        <w:rPr>
          <w:rStyle w:val="cat-FIOgrp-8rplc-16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3rplc-17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>-2611/202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__________________ </w:t>
      </w:r>
      <w:r>
        <w:rPr>
          <w:rStyle w:val="cat-FIOgrp-9rplc-18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6294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OrganizationNamegrp-12rplc-3">
    <w:name w:val="cat-OrganizationName grp-1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OrganizationNamegrp-12rplc-5">
    <w:name w:val="cat-OrganizationName grp-12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Sumgrp-10rplc-9">
    <w:name w:val="cat-Sum grp-10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4rplc-11">
    <w:name w:val="cat-Date grp-4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Sumgrp-11rplc-13">
    <w:name w:val="cat-Sum grp-11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FIOgrp-9rplc-18">
    <w:name w:val="cat-FIO grp-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220E-FF40-48B1-BA0F-D67D34C6B6D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